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A23904">
      <w:r>
        <w:rPr>
          <w:noProof/>
          <w:lang w:eastAsia="ru-RU"/>
        </w:rPr>
        <w:drawing>
          <wp:inline distT="0" distB="0" distL="0" distR="0">
            <wp:extent cx="6130925" cy="8431525"/>
            <wp:effectExtent l="19050" t="0" r="3175" b="0"/>
            <wp:docPr id="1" name="Рисунок 1" descr="C:\Users\12\Pictures\2019-10-11 я\я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1 я\я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04" w:rsidRDefault="00A23904"/>
    <w:p w:rsidR="00A23904" w:rsidRDefault="00A23904"/>
    <w:p w:rsidR="00A23904" w:rsidRDefault="00A23904"/>
    <w:p w:rsidR="00A23904" w:rsidRDefault="00A23904"/>
    <w:p w:rsidR="00A23904" w:rsidRDefault="00A23904" w:rsidP="00A23904">
      <w:pPr>
        <w:pStyle w:val="a5"/>
        <w:numPr>
          <w:ilvl w:val="1"/>
          <w:numId w:val="15"/>
        </w:numPr>
        <w:shd w:val="clear" w:color="auto" w:fill="auto"/>
        <w:tabs>
          <w:tab w:val="left" w:pos="1148"/>
        </w:tabs>
        <w:spacing w:before="0"/>
        <w:ind w:right="20"/>
      </w:pPr>
      <w:r>
        <w:lastRenderedPageBreak/>
        <w:t xml:space="preserve">Формы получения образования и формы </w:t>
      </w:r>
      <w:proofErr w:type="gramStart"/>
      <w:r>
        <w:t>обучения</w:t>
      </w:r>
      <w:proofErr w:type="gramEnd"/>
      <w: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>
        <w:t>обучения</w:t>
      </w:r>
      <w:proofErr w:type="gramEnd"/>
      <w: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A23904" w:rsidRDefault="00A23904" w:rsidP="00A23904">
      <w:pPr>
        <w:pStyle w:val="a5"/>
        <w:numPr>
          <w:ilvl w:val="1"/>
          <w:numId w:val="15"/>
        </w:numPr>
        <w:shd w:val="clear" w:color="auto" w:fill="auto"/>
        <w:tabs>
          <w:tab w:val="left" w:pos="1090"/>
        </w:tabs>
        <w:spacing w:before="0"/>
        <w:ind w:right="20"/>
      </w:pPr>
      <w:r>
        <w:t xml:space="preserve">С учетом потребностей, возможностей личности и в зависимости от объёма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 xml:space="preserve">, обучение осуществляется в очной, </w:t>
      </w:r>
      <w:proofErr w:type="spellStart"/>
      <w:r>
        <w:t>очно-заочной</w:t>
      </w:r>
      <w:proofErr w:type="spellEnd"/>
      <w:r>
        <w:t xml:space="preserve"> или заочной форме.</w:t>
      </w:r>
    </w:p>
    <w:p w:rsidR="00A23904" w:rsidRDefault="00A23904" w:rsidP="00A23904">
      <w:pPr>
        <w:pStyle w:val="a5"/>
        <w:numPr>
          <w:ilvl w:val="1"/>
          <w:numId w:val="15"/>
        </w:numPr>
        <w:shd w:val="clear" w:color="auto" w:fill="auto"/>
        <w:tabs>
          <w:tab w:val="left" w:pos="1220"/>
        </w:tabs>
        <w:spacing w:before="0" w:after="124"/>
        <w:ind w:right="20"/>
      </w:pPr>
      <w:r>
        <w:t xml:space="preserve">Форма получения общего образования и форма </w:t>
      </w:r>
      <w:proofErr w:type="gramStart"/>
      <w:r>
        <w:t>обучения</w:t>
      </w:r>
      <w:proofErr w:type="gramEnd"/>
      <w: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23904" w:rsidRDefault="00A23904" w:rsidP="00A23904">
      <w:pPr>
        <w:pStyle w:val="a5"/>
        <w:numPr>
          <w:ilvl w:val="1"/>
          <w:numId w:val="15"/>
        </w:numPr>
        <w:shd w:val="clear" w:color="auto" w:fill="auto"/>
        <w:tabs>
          <w:tab w:val="left" w:pos="1345"/>
        </w:tabs>
        <w:spacing w:before="0" w:after="116" w:line="317" w:lineRule="exact"/>
        <w:ind w:right="20"/>
      </w:pPr>
      <w:r>
        <w:t>Возможность освоения общеобразовательных программ в различных формах предоставляется на всех уровнях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</w:t>
      </w:r>
    </w:p>
    <w:p w:rsidR="00A23904" w:rsidRDefault="00A23904" w:rsidP="00A23904">
      <w:pPr>
        <w:pStyle w:val="a5"/>
        <w:numPr>
          <w:ilvl w:val="1"/>
          <w:numId w:val="15"/>
        </w:numPr>
        <w:shd w:val="clear" w:color="auto" w:fill="auto"/>
        <w:tabs>
          <w:tab w:val="left" w:pos="1249"/>
        </w:tabs>
        <w:spacing w:before="0"/>
        <w:ind w:right="20"/>
      </w:pPr>
      <w:r>
        <w:t>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A23904" w:rsidRDefault="00A23904" w:rsidP="00A23904">
      <w:pPr>
        <w:pStyle w:val="a5"/>
        <w:numPr>
          <w:ilvl w:val="1"/>
          <w:numId w:val="15"/>
        </w:numPr>
        <w:shd w:val="clear" w:color="auto" w:fill="auto"/>
        <w:tabs>
          <w:tab w:val="left" w:pos="1590"/>
        </w:tabs>
        <w:spacing w:before="0"/>
        <w:ind w:right="20"/>
      </w:pPr>
      <w:r>
        <w:t>Школа создает условия для реализации гражданами гарантированного государством права на получение общего образования.</w:t>
      </w:r>
    </w:p>
    <w:p w:rsidR="00A23904" w:rsidRDefault="00A23904" w:rsidP="00A23904">
      <w:pPr>
        <w:pStyle w:val="a5"/>
        <w:numPr>
          <w:ilvl w:val="1"/>
          <w:numId w:val="15"/>
        </w:numPr>
        <w:shd w:val="clear" w:color="auto" w:fill="auto"/>
        <w:tabs>
          <w:tab w:val="left" w:pos="1522"/>
        </w:tabs>
        <w:spacing w:before="0" w:after="161"/>
        <w:ind w:right="20"/>
      </w:pPr>
      <w:r>
        <w:t xml:space="preserve">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</w:t>
      </w:r>
      <w:proofErr w:type="gramStart"/>
      <w:r>
        <w:t>за</w:t>
      </w:r>
      <w:proofErr w:type="gramEnd"/>
      <w:r>
        <w:t xml:space="preserve">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A23904" w:rsidRDefault="00A23904" w:rsidP="00A23904">
      <w:pPr>
        <w:pStyle w:val="11"/>
        <w:keepNext/>
        <w:keepLines/>
        <w:shd w:val="clear" w:color="auto" w:fill="auto"/>
        <w:spacing w:before="0" w:after="126" w:line="270" w:lineRule="exact"/>
        <w:ind w:left="20" w:firstLine="580"/>
      </w:pPr>
      <w:bookmarkStart w:id="0" w:name="bookmark1"/>
      <w:r>
        <w:t>2. Общие требования к организации образовательного процесса</w:t>
      </w:r>
      <w:bookmarkEnd w:id="0"/>
    </w:p>
    <w:p w:rsidR="00A23904" w:rsidRDefault="00A23904" w:rsidP="00A23904">
      <w:pPr>
        <w:pStyle w:val="a5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124"/>
        <w:ind w:left="20" w:firstLine="580"/>
      </w:pPr>
      <w:r>
        <w:t>Обучение в различных формах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(полного) общего образования,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</w:p>
    <w:p w:rsidR="00A23904" w:rsidRDefault="00A23904" w:rsidP="00A23904">
      <w:pPr>
        <w:pStyle w:val="a5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116" w:line="317" w:lineRule="exact"/>
        <w:ind w:left="20" w:firstLine="580"/>
      </w:pPr>
      <w:r>
        <w:lastRenderedPageBreak/>
        <w:t>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обучение духовно-нравственное развитие, воспитание и качество подготовки обучающихся.</w:t>
      </w:r>
    </w:p>
    <w:p w:rsidR="00A23904" w:rsidRDefault="00A23904" w:rsidP="00A23904">
      <w:pPr>
        <w:pStyle w:val="a5"/>
        <w:shd w:val="clear" w:color="auto" w:fill="auto"/>
        <w:spacing w:before="0"/>
        <w:ind w:left="20" w:firstLine="580"/>
      </w:pPr>
      <w:r>
        <w:t>2.2.1.Учебный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A23904" w:rsidRDefault="00A23904" w:rsidP="00A23904">
      <w:pPr>
        <w:pStyle w:val="a5"/>
        <w:numPr>
          <w:ilvl w:val="0"/>
          <w:numId w:val="2"/>
        </w:numPr>
        <w:shd w:val="clear" w:color="auto" w:fill="auto"/>
        <w:tabs>
          <w:tab w:val="left" w:pos="1359"/>
        </w:tabs>
        <w:spacing w:before="0"/>
        <w:ind w:left="20" w:firstLine="580"/>
      </w:pPr>
      <w:proofErr w:type="gramStart"/>
      <w:r>
        <w:t>При освоении основных общеобразовательных программ начального общего, основного общего, среднего общего образования в формах, предусмотренных настоящим Положением, совершеннолетний гражданин или его родители (законные представители) несовершеннолетнего обучающегося должны быть ознакомлены с настоящим Положением, уставом общеобразовательного учреждения, учебным планом, программами учебных предметов, требованиями федерального государственного образовательного стандарта, системой оценки образовательных результатов обучающихся, иными документами, регламентирующими образовательную деятельность по избранной форме обучения, а</w:t>
      </w:r>
      <w:proofErr w:type="gramEnd"/>
      <w:r>
        <w:t xml:space="preserve"> также с нормативными документами, регламентирующими проведение государственной итоговой аттестации.</w:t>
      </w:r>
    </w:p>
    <w:p w:rsidR="00A23904" w:rsidRDefault="00A23904" w:rsidP="00A23904">
      <w:pPr>
        <w:pStyle w:val="a5"/>
        <w:numPr>
          <w:ilvl w:val="0"/>
          <w:numId w:val="2"/>
        </w:numPr>
        <w:shd w:val="clear" w:color="auto" w:fill="auto"/>
        <w:tabs>
          <w:tab w:val="left" w:pos="1249"/>
        </w:tabs>
        <w:spacing w:before="0"/>
        <w:ind w:left="20" w:firstLine="580"/>
      </w:pPr>
      <w:r>
        <w:t xml:space="preserve">Обучающиеся, осваивающие основные общеобразовательные программы в очной, заочной формах или сочетающие данные формы, зачисляются в контингент обучающихся МБОУ </w:t>
      </w:r>
      <w:proofErr w:type="gramStart"/>
      <w:r>
        <w:t>Орловская</w:t>
      </w:r>
      <w:proofErr w:type="gramEnd"/>
      <w:r>
        <w:t xml:space="preserve"> СШ.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</w:t>
      </w:r>
    </w:p>
    <w:p w:rsidR="00A23904" w:rsidRDefault="00A23904" w:rsidP="00A23904">
      <w:pPr>
        <w:pStyle w:val="a5"/>
        <w:shd w:val="clear" w:color="auto" w:fill="auto"/>
        <w:spacing w:before="0"/>
        <w:ind w:left="20" w:firstLine="580"/>
      </w:pPr>
      <w:r>
        <w:t xml:space="preserve">2.4.1. </w:t>
      </w:r>
      <w:proofErr w:type="gramStart"/>
      <w:r>
        <w:t>Все данные об обучающемся вносятся в классный журнал того класса, в котором он будет числиться.</w:t>
      </w:r>
      <w:proofErr w:type="gramEnd"/>
      <w:r>
        <w:t xml:space="preserve"> Обучающиеся, осваивающие основные общеобразовательные программы в форме семейного образования и самообразования, в контингент </w:t>
      </w:r>
      <w:proofErr w:type="gramStart"/>
      <w:r>
        <w:t>обучающихся</w:t>
      </w:r>
      <w:proofErr w:type="gramEnd"/>
      <w:r>
        <w:t xml:space="preserve"> не зачисляются.</w:t>
      </w:r>
    </w:p>
    <w:p w:rsidR="00A23904" w:rsidRDefault="00A23904" w:rsidP="00A23904">
      <w:pPr>
        <w:pStyle w:val="a5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20" w:right="20"/>
      </w:pPr>
      <w: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образовательных отношений, а также с результатами образовательной деятельности.</w:t>
      </w:r>
    </w:p>
    <w:p w:rsidR="00A23904" w:rsidRDefault="00A23904" w:rsidP="00A23904">
      <w:pPr>
        <w:pStyle w:val="a5"/>
        <w:numPr>
          <w:ilvl w:val="0"/>
          <w:numId w:val="2"/>
        </w:numPr>
        <w:shd w:val="clear" w:color="auto" w:fill="auto"/>
        <w:tabs>
          <w:tab w:val="left" w:pos="519"/>
        </w:tabs>
        <w:spacing w:before="0"/>
        <w:ind w:left="20" w:right="20"/>
      </w:pPr>
      <w:r>
        <w:t xml:space="preserve">Общеобразовательное учреждение осуществляет индивидуальный учет освоения обучающимися основных общеобразовательных программ начального общего, основного общего, среднего общего образования, а также хранение в </w:t>
      </w:r>
      <w:proofErr w:type="gramStart"/>
      <w:r>
        <w:t>архивах</w:t>
      </w:r>
      <w:proofErr w:type="gramEnd"/>
      <w:r>
        <w:t xml:space="preserve">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3904" w:rsidRDefault="00A23904" w:rsidP="00A23904">
      <w:pPr>
        <w:pStyle w:val="a5"/>
        <w:shd w:val="clear" w:color="auto" w:fill="auto"/>
        <w:spacing w:before="0"/>
        <w:ind w:left="20" w:right="20" w:firstLine="580"/>
      </w:pPr>
      <w:r>
        <w:t>2.7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итоговой аттестацией обучающихся.</w:t>
      </w:r>
    </w:p>
    <w:p w:rsidR="00A23904" w:rsidRDefault="00A23904" w:rsidP="00A23904">
      <w:pPr>
        <w:pStyle w:val="a5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124"/>
        <w:ind w:left="20" w:right="20" w:firstLine="580"/>
      </w:pPr>
      <w:r>
        <w:lastRenderedPageBreak/>
        <w:t>Общеобразовательное учреждение выдает выпускникам, прошедшим государственную итоговую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A23904" w:rsidRDefault="00A23904" w:rsidP="00A23904">
      <w:pPr>
        <w:pStyle w:val="a5"/>
        <w:numPr>
          <w:ilvl w:val="0"/>
          <w:numId w:val="3"/>
        </w:numPr>
        <w:shd w:val="clear" w:color="auto" w:fill="auto"/>
        <w:tabs>
          <w:tab w:val="left" w:pos="2473"/>
        </w:tabs>
        <w:spacing w:before="0" w:after="236" w:line="317" w:lineRule="exact"/>
        <w:ind w:left="20" w:right="20" w:firstLine="580"/>
      </w:pPr>
      <w:r>
        <w:t>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A23904" w:rsidRDefault="00A23904" w:rsidP="00A23904">
      <w:pPr>
        <w:pStyle w:val="a5"/>
        <w:shd w:val="clear" w:color="auto" w:fill="auto"/>
        <w:spacing w:before="0" w:after="240"/>
        <w:ind w:left="20" w:right="20"/>
      </w:pPr>
      <w:r>
        <w:t>2.10. При реализации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23904" w:rsidRDefault="00A23904" w:rsidP="00A23904">
      <w:pPr>
        <w:pStyle w:val="a5"/>
        <w:shd w:val="clear" w:color="auto" w:fill="auto"/>
        <w:spacing w:before="0" w:after="240"/>
        <w:ind w:left="20" w:right="20"/>
      </w:pPr>
      <w:r>
        <w:t>2.11 Общеобразовательные программы могут реализовываться образовательной организацией как самостоятельно, так и посредством сетевых форм их реализации.</w:t>
      </w:r>
    </w:p>
    <w:p w:rsidR="00A23904" w:rsidRDefault="00A23904" w:rsidP="00A23904">
      <w:pPr>
        <w:pStyle w:val="a5"/>
        <w:shd w:val="clear" w:color="auto" w:fill="auto"/>
        <w:spacing w:before="0" w:after="761"/>
        <w:ind w:left="20" w:right="20"/>
      </w:pPr>
      <w:proofErr w:type="gramStart"/>
      <w: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>
        <w:t xml:space="preserve"> общеобразовательных программ.</w:t>
      </w:r>
    </w:p>
    <w:p w:rsidR="00A23904" w:rsidRDefault="00A23904" w:rsidP="00A23904">
      <w:pPr>
        <w:pStyle w:val="11"/>
        <w:keepNext/>
        <w:keepLines/>
        <w:shd w:val="clear" w:color="auto" w:fill="auto"/>
        <w:spacing w:before="0" w:after="121" w:line="270" w:lineRule="exact"/>
        <w:ind w:left="20" w:firstLine="580"/>
      </w:pPr>
      <w:bookmarkStart w:id="1" w:name="bookmark2"/>
      <w:r>
        <w:t>3. Реализация общеобразовательных программ</w:t>
      </w:r>
      <w:bookmarkEnd w:id="1"/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618"/>
        </w:tabs>
        <w:spacing w:before="0"/>
        <w:ind w:left="20" w:right="20" w:firstLine="580"/>
      </w:pPr>
      <w:r>
        <w:t>Общеобразовательные программы реализуются в общеобразовательном учреждении.</w:t>
      </w:r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177"/>
        </w:tabs>
        <w:spacing w:before="0"/>
        <w:ind w:left="20" w:right="20" w:firstLine="580"/>
      </w:pPr>
      <w:proofErr w:type="gramStart"/>
      <w:r>
        <w:t>Обучающиеся</w:t>
      </w:r>
      <w:proofErr w:type="gramEnd"/>
      <w:r>
        <w:t>, освоившие в полном объеме образовательную программу учебного года, переводятся в следующий класс.</w:t>
      </w:r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left="20" w:right="20" w:firstLine="580"/>
      </w:pPr>
      <w:r>
        <w:t>Обучающиеся на уровнях начального общего, основного общего, среднего общего образования, имеющие по итогам учебного года 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</w:t>
      </w:r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249"/>
        </w:tabs>
        <w:spacing w:before="0"/>
        <w:ind w:left="20" w:right="20" w:firstLine="580"/>
      </w:pPr>
      <w:proofErr w:type="gramStart"/>
      <w: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474"/>
        </w:tabs>
        <w:spacing w:before="0"/>
        <w:ind w:left="20" w:right="20" w:firstLine="580"/>
      </w:pP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 в течение следующего учебного года. МБОУ </w:t>
      </w:r>
      <w:proofErr w:type="gramStart"/>
      <w:r>
        <w:t>Орловская</w:t>
      </w:r>
      <w:proofErr w:type="gramEnd"/>
      <w:r>
        <w:t xml:space="preserve"> СШ, родители (законные представители) несовершеннолетнего обучающегося, обеспечивающие получение </w:t>
      </w:r>
      <w:r>
        <w:lastRenderedPageBreak/>
        <w:t>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153"/>
        </w:tabs>
        <w:spacing w:before="0" w:after="116"/>
        <w:ind w:left="20" w:right="20" w:firstLine="580"/>
      </w:pPr>
      <w:proofErr w:type="gramStart"/>
      <w:r>
        <w:t>Обучающиеся</w:t>
      </w:r>
      <w:proofErr w:type="gramEnd"/>
      <w:r>
        <w:t>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следующего учебного года. В случае болезни обучающегося, сроки ликвидации академической задолженности пересматриваются с учетом времени болезни.</w:t>
      </w:r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206"/>
        </w:tabs>
        <w:spacing w:before="0" w:after="124" w:line="326" w:lineRule="exact"/>
        <w:ind w:left="20" w:right="20" w:firstLine="580"/>
      </w:pPr>
      <w:r>
        <w:t>Для проведения промежуточной аттестации во второй раз образовательной организацией создается комиссия.</w:t>
      </w:r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/>
        <w:ind w:left="20" w:right="20" w:firstLine="580"/>
      </w:pPr>
      <w: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медико-педагогической комиссии переводятся на обучение по индивидуальному учебному плану.</w:t>
      </w:r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left="20" w:right="20" w:firstLine="580"/>
      </w:pPr>
      <w: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23904" w:rsidRDefault="00A23904" w:rsidP="00A23904">
      <w:pPr>
        <w:pStyle w:val="a5"/>
        <w:numPr>
          <w:ilvl w:val="0"/>
          <w:numId w:val="4"/>
        </w:numPr>
        <w:shd w:val="clear" w:color="auto" w:fill="auto"/>
        <w:tabs>
          <w:tab w:val="left" w:pos="1249"/>
        </w:tabs>
        <w:spacing w:before="0"/>
        <w:ind w:left="20" w:right="20" w:firstLine="580"/>
      </w:pPr>
      <w:r>
        <w:t>Перевод обучающегося в следующий класс осуществляется по решению педагогического совета общеобразовательного учреждения.</w:t>
      </w:r>
    </w:p>
    <w:p w:rsidR="00A23904" w:rsidRDefault="00A23904" w:rsidP="00A23904">
      <w:pPr>
        <w:pStyle w:val="a5"/>
        <w:numPr>
          <w:ilvl w:val="0"/>
          <w:numId w:val="5"/>
        </w:numPr>
        <w:shd w:val="clear" w:color="auto" w:fill="auto"/>
        <w:tabs>
          <w:tab w:val="left" w:pos="1220"/>
        </w:tabs>
        <w:spacing w:before="0"/>
        <w:ind w:left="20" w:right="20" w:firstLine="580"/>
      </w:pPr>
      <w: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</w:p>
    <w:p w:rsidR="00A23904" w:rsidRDefault="00A23904" w:rsidP="00A23904">
      <w:pPr>
        <w:pStyle w:val="a5"/>
        <w:numPr>
          <w:ilvl w:val="0"/>
          <w:numId w:val="5"/>
        </w:numPr>
        <w:shd w:val="clear" w:color="auto" w:fill="auto"/>
        <w:tabs>
          <w:tab w:val="left" w:pos="1311"/>
        </w:tabs>
        <w:spacing w:before="0"/>
        <w:ind w:left="20" w:right="20" w:firstLine="580"/>
      </w:pPr>
      <w: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A23904" w:rsidRDefault="00A23904" w:rsidP="00A23904">
      <w:pPr>
        <w:pStyle w:val="a5"/>
        <w:numPr>
          <w:ilvl w:val="0"/>
          <w:numId w:val="6"/>
        </w:numPr>
        <w:shd w:val="clear" w:color="auto" w:fill="auto"/>
        <w:tabs>
          <w:tab w:val="left" w:pos="1359"/>
        </w:tabs>
        <w:spacing w:before="0"/>
        <w:ind w:left="20" w:right="20" w:firstLine="580"/>
      </w:pPr>
      <w: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A23904" w:rsidRDefault="00A23904" w:rsidP="00A23904">
      <w:pPr>
        <w:pStyle w:val="a5"/>
        <w:numPr>
          <w:ilvl w:val="0"/>
          <w:numId w:val="6"/>
        </w:numPr>
        <w:shd w:val="clear" w:color="auto" w:fill="auto"/>
        <w:tabs>
          <w:tab w:val="left" w:pos="1158"/>
        </w:tabs>
        <w:spacing w:before="0" w:after="124"/>
        <w:ind w:left="20" w:right="20" w:firstLine="580"/>
      </w:pPr>
      <w:r>
        <w:t xml:space="preserve">МБОУ </w:t>
      </w:r>
      <w:proofErr w:type="gramStart"/>
      <w:r>
        <w:t>Орловская</w:t>
      </w:r>
      <w:proofErr w:type="gramEnd"/>
      <w:r>
        <w:t xml:space="preserve"> СШ самостоятельно разрабатывает и утверждает общеобразовательные программы.</w:t>
      </w:r>
    </w:p>
    <w:p w:rsidR="00A23904" w:rsidRDefault="00A23904" w:rsidP="00A23904">
      <w:pPr>
        <w:pStyle w:val="a5"/>
        <w:numPr>
          <w:ilvl w:val="0"/>
          <w:numId w:val="6"/>
        </w:numPr>
        <w:shd w:val="clear" w:color="auto" w:fill="auto"/>
        <w:tabs>
          <w:tab w:val="left" w:pos="1191"/>
        </w:tabs>
        <w:spacing w:before="0" w:after="600" w:line="317" w:lineRule="exact"/>
        <w:ind w:left="20" w:right="20" w:firstLine="580"/>
      </w:pPr>
      <w:r>
        <w:t xml:space="preserve">Содержание общего образования и условия организации </w:t>
      </w:r>
      <w:proofErr w:type="gramStart"/>
      <w:r>
        <w:t>обучения</w:t>
      </w:r>
      <w:proofErr w:type="gramEnd"/>
      <w:r>
        <w:t xml:space="preserve"> учащихся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инвалида.</w:t>
      </w:r>
    </w:p>
    <w:p w:rsidR="00A23904" w:rsidRDefault="00A23904" w:rsidP="00A23904">
      <w:pPr>
        <w:pStyle w:val="11"/>
        <w:keepNext/>
        <w:keepLines/>
        <w:shd w:val="clear" w:color="auto" w:fill="auto"/>
        <w:spacing w:before="0" w:after="116" w:line="317" w:lineRule="exact"/>
        <w:ind w:left="20" w:right="20" w:firstLine="580"/>
      </w:pPr>
      <w:bookmarkStart w:id="2" w:name="bookmark3"/>
      <w:r>
        <w:lastRenderedPageBreak/>
        <w:t>4. Организация получения общего образования по очной форме обучения</w:t>
      </w:r>
      <w:bookmarkEnd w:id="2"/>
    </w:p>
    <w:p w:rsidR="00A23904" w:rsidRDefault="00A23904" w:rsidP="00A23904">
      <w:pPr>
        <w:pStyle w:val="a5"/>
        <w:numPr>
          <w:ilvl w:val="0"/>
          <w:numId w:val="7"/>
        </w:numPr>
        <w:shd w:val="clear" w:color="auto" w:fill="auto"/>
        <w:tabs>
          <w:tab w:val="left" w:pos="1201"/>
        </w:tabs>
        <w:spacing w:before="0"/>
        <w:ind w:left="20" w:right="20" w:firstLine="580"/>
      </w:pPr>
      <w:r>
        <w:t xml:space="preserve">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МБОУ </w:t>
      </w:r>
      <w:proofErr w:type="gramStart"/>
      <w:r>
        <w:t>Орловская</w:t>
      </w:r>
      <w:proofErr w:type="gramEnd"/>
      <w:r>
        <w:t xml:space="preserve"> СШ.</w:t>
      </w:r>
    </w:p>
    <w:p w:rsidR="00A23904" w:rsidRDefault="00A23904" w:rsidP="00A23904">
      <w:pPr>
        <w:pStyle w:val="a5"/>
        <w:numPr>
          <w:ilvl w:val="0"/>
          <w:numId w:val="7"/>
        </w:numPr>
        <w:shd w:val="clear" w:color="auto" w:fill="auto"/>
        <w:tabs>
          <w:tab w:val="left" w:pos="1081"/>
        </w:tabs>
        <w:spacing w:before="0" w:after="116"/>
        <w:ind w:left="20" w:right="20" w:firstLine="580"/>
      </w:pPr>
      <w:proofErr w:type="gramStart"/>
      <w:r>
        <w:t>Обучающимся</w:t>
      </w:r>
      <w:proofErr w:type="gramEnd"/>
      <w:r>
        <w:t>, осваивающим образовательные программы общего образования по очной форме обучения, предоставляются на время обучения бесплатно учебники и другая, необходимая для получения образования литература, имеющаяся в библиотеке МБОУ Орловская СШ.</w:t>
      </w:r>
    </w:p>
    <w:p w:rsidR="00A23904" w:rsidRDefault="00A23904" w:rsidP="00A23904">
      <w:pPr>
        <w:pStyle w:val="a5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124" w:line="326" w:lineRule="exact"/>
        <w:ind w:left="20" w:right="20" w:firstLine="580"/>
      </w:pPr>
      <w:r>
        <w:t>Основой организации образовательных отношений по очной форме обучения является урок.</w:t>
      </w:r>
    </w:p>
    <w:p w:rsidR="00A23904" w:rsidRDefault="00A23904" w:rsidP="00A23904">
      <w:pPr>
        <w:pStyle w:val="a5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/>
        <w:ind w:left="20" w:right="20" w:firstLine="580"/>
      </w:pPr>
      <w:r>
        <w:t>Организация образовательных отношений по очной форме обучения регламентируется режимом работы МБОУ Орловская СШ, расписанием занятий, которые утверждается директором МБОУ Орловская СШ.</w:t>
      </w:r>
    </w:p>
    <w:p w:rsidR="00A23904" w:rsidRDefault="00A23904" w:rsidP="00A23904">
      <w:pPr>
        <w:pStyle w:val="a5"/>
        <w:numPr>
          <w:ilvl w:val="0"/>
          <w:numId w:val="7"/>
        </w:numPr>
        <w:shd w:val="clear" w:color="auto" w:fill="auto"/>
        <w:tabs>
          <w:tab w:val="left" w:pos="1095"/>
        </w:tabs>
        <w:spacing w:before="0"/>
        <w:ind w:left="20" w:firstLine="580"/>
      </w:pPr>
      <w:r>
        <w:t>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общеобразовательным учреждением самостоятельно и отражаются в Положении о проведении промежуточной аттестации и осуществлении текущего контроля их успеваемости.</w:t>
      </w:r>
    </w:p>
    <w:p w:rsidR="00A23904" w:rsidRDefault="00A23904" w:rsidP="00A23904">
      <w:pPr>
        <w:pStyle w:val="a5"/>
        <w:numPr>
          <w:ilvl w:val="0"/>
          <w:numId w:val="7"/>
        </w:numPr>
        <w:shd w:val="clear" w:color="auto" w:fill="auto"/>
        <w:tabs>
          <w:tab w:val="left" w:pos="1153"/>
        </w:tabs>
        <w:spacing w:before="0"/>
        <w:ind w:left="20" w:firstLine="580"/>
      </w:pPr>
      <w:r>
        <w:t xml:space="preserve">Обучающиеся имеют право 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положением о порядке посещений мероприятий, не предусмотренных учебным планом. Привлечение обучающихся без их согласия и </w:t>
      </w:r>
      <w:proofErr w:type="gramStart"/>
      <w:r>
        <w:t>несовершеннолетних</w:t>
      </w:r>
      <w:proofErr w:type="gramEnd"/>
      <w: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A23904" w:rsidRDefault="00A23904" w:rsidP="00A23904">
      <w:pPr>
        <w:pStyle w:val="11"/>
        <w:keepNext/>
        <w:keepLines/>
        <w:shd w:val="clear" w:color="auto" w:fill="auto"/>
        <w:spacing w:before="0" w:after="120" w:line="322" w:lineRule="exact"/>
        <w:ind w:left="20" w:firstLine="580"/>
      </w:pPr>
      <w:bookmarkStart w:id="3" w:name="bookmark4"/>
      <w:r>
        <w:t>5. Организация получения общего образования по заочной форме обучения</w:t>
      </w:r>
      <w:bookmarkEnd w:id="3"/>
    </w:p>
    <w:p w:rsidR="00A23904" w:rsidRDefault="00A23904" w:rsidP="00A23904">
      <w:pPr>
        <w:pStyle w:val="a5"/>
        <w:numPr>
          <w:ilvl w:val="0"/>
          <w:numId w:val="8"/>
        </w:numPr>
        <w:shd w:val="clear" w:color="auto" w:fill="auto"/>
        <w:tabs>
          <w:tab w:val="left" w:pos="1316"/>
        </w:tabs>
        <w:spacing w:before="0"/>
        <w:ind w:left="20" w:firstLine="580"/>
      </w:pPr>
      <w:r>
        <w:t>Заочная форма обучения организуется в соответствии с потребностями и возможностями обучающихся в дневном общеобразовательном учреждении - по заявлению родителей (законных представителей) несовершеннолетних обучающихся.</w:t>
      </w:r>
    </w:p>
    <w:p w:rsidR="00A23904" w:rsidRDefault="00A23904" w:rsidP="00A23904">
      <w:pPr>
        <w:pStyle w:val="a5"/>
        <w:numPr>
          <w:ilvl w:val="0"/>
          <w:numId w:val="8"/>
        </w:numPr>
        <w:shd w:val="clear" w:color="auto" w:fill="auto"/>
        <w:tabs>
          <w:tab w:val="left" w:pos="1100"/>
        </w:tabs>
        <w:spacing w:before="0"/>
        <w:ind w:left="20" w:firstLine="580"/>
      </w:pPr>
      <w:proofErr w:type="gramStart"/>
      <w:r>
        <w:t>Для обучающихся, осваивающих основные общеобразовательные программы начального общего, основного общего, среднего (полного) общего образования в общеобразовательном учреждении в очной форме и не имеющих возможности по уважительным причинам посещать учебные занятия, организуемые в очной форме, на период их отсутствия организуется заочная форма обучения:</w:t>
      </w:r>
      <w:proofErr w:type="gramEnd"/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850"/>
        </w:tabs>
        <w:spacing w:before="0"/>
        <w:ind w:left="20" w:firstLine="580"/>
      </w:pPr>
      <w:proofErr w:type="gramStart"/>
      <w:r>
        <w:t>находящихся на стационарном лечении в лечебно- профилактических учреждениях;</w:t>
      </w:r>
      <w:proofErr w:type="gramEnd"/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841"/>
        </w:tabs>
        <w:spacing w:before="0"/>
        <w:ind w:left="20" w:firstLine="580"/>
      </w:pPr>
      <w:r>
        <w:t xml:space="preserve">выезжающих в период учебных занятий на учебно-тренировочные сборы в составе сборных команд РФ, на международные олимпиады школьников, на </w:t>
      </w:r>
      <w:r>
        <w:lastRenderedPageBreak/>
        <w:t>тренировочные сборы, на российские или международные спортивные соревнования, на конкурсы, смотры.</w:t>
      </w:r>
    </w:p>
    <w:p w:rsidR="00A23904" w:rsidRDefault="00A23904" w:rsidP="00A23904">
      <w:pPr>
        <w:pStyle w:val="a5"/>
        <w:numPr>
          <w:ilvl w:val="0"/>
          <w:numId w:val="8"/>
        </w:numPr>
        <w:shd w:val="clear" w:color="auto" w:fill="auto"/>
        <w:tabs>
          <w:tab w:val="left" w:pos="1062"/>
        </w:tabs>
        <w:spacing w:before="0"/>
        <w:ind w:left="20" w:firstLine="580"/>
      </w:pPr>
      <w:r>
        <w:t xml:space="preserve">Основой организации учебной работы по заочной форме обучения являются самостоятельная работа </w:t>
      </w:r>
      <w:proofErr w:type="gramStart"/>
      <w:r>
        <w:t>обучающихся</w:t>
      </w:r>
      <w:proofErr w:type="gramEnd"/>
      <w:r>
        <w:t>, групповые или индивидуальные консультации, зачеты (экзамены).</w:t>
      </w:r>
    </w:p>
    <w:p w:rsidR="00A23904" w:rsidRDefault="00A23904" w:rsidP="00A23904">
      <w:pPr>
        <w:pStyle w:val="a5"/>
        <w:numPr>
          <w:ilvl w:val="0"/>
          <w:numId w:val="8"/>
        </w:numPr>
        <w:shd w:val="clear" w:color="auto" w:fill="auto"/>
        <w:tabs>
          <w:tab w:val="left" w:pos="1124"/>
        </w:tabs>
        <w:spacing w:before="0"/>
        <w:ind w:left="20" w:firstLine="580"/>
      </w:pPr>
      <w:proofErr w:type="gramStart"/>
      <w:r>
        <w:t>Обучение по</w:t>
      </w:r>
      <w:proofErr w:type="gramEnd"/>
      <w:r>
        <w:t xml:space="preserve">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общеобразовательного учреждения.</w:t>
      </w:r>
    </w:p>
    <w:p w:rsidR="00A23904" w:rsidRDefault="00A23904" w:rsidP="00A23904">
      <w:pPr>
        <w:pStyle w:val="a5"/>
        <w:numPr>
          <w:ilvl w:val="0"/>
          <w:numId w:val="8"/>
        </w:numPr>
        <w:shd w:val="clear" w:color="auto" w:fill="auto"/>
        <w:tabs>
          <w:tab w:val="left" w:pos="1100"/>
        </w:tabs>
        <w:spacing w:before="0" w:after="0"/>
        <w:ind w:left="20" w:firstLine="580"/>
      </w:pPr>
      <w:r>
        <w:t xml:space="preserve">При освоении общеобразовательных программ в заочной форме МБОУ </w:t>
      </w:r>
      <w:proofErr w:type="gramStart"/>
      <w:r>
        <w:t>Орловская</w:t>
      </w:r>
      <w:proofErr w:type="gramEnd"/>
      <w:r>
        <w:t xml:space="preserve"> СШ предоставляет обучающемуся: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865"/>
        </w:tabs>
        <w:spacing w:before="0" w:after="113" w:line="317" w:lineRule="exact"/>
        <w:ind w:left="20" w:right="20" w:firstLine="600"/>
      </w:pPr>
      <w:r>
        <w:t>адресные данные учреждения: номера телефонов, адрес электронной почты, адрес сайта в Интернете, учебный план;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817"/>
        </w:tabs>
        <w:spacing w:before="0" w:after="165" w:line="326" w:lineRule="exact"/>
        <w:ind w:left="20" w:right="20" w:firstLine="600"/>
      </w:pPr>
      <w:r>
        <w:t>план учебной работы на четверть (полугодие) или учебный год по каждому предмету учебного плана;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121" w:line="270" w:lineRule="exact"/>
        <w:ind w:left="20" w:firstLine="600"/>
      </w:pPr>
      <w:r>
        <w:t>учебники;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826"/>
        </w:tabs>
        <w:spacing w:before="0"/>
        <w:ind w:left="20" w:right="20" w:firstLine="600"/>
      </w:pPr>
      <w:r>
        <w:t>перечень практических и лабораторных работ с рекомендациями по их подготовке;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850"/>
        </w:tabs>
        <w:spacing w:before="0" w:after="161"/>
        <w:ind w:left="20" w:right="20" w:firstLine="600"/>
      </w:pPr>
      <w:r>
        <w:t>контрольные работы с образцами их выполнения; - перечень тем для проведения зачетов;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126" w:line="270" w:lineRule="exact"/>
        <w:ind w:left="20" w:firstLine="600"/>
      </w:pPr>
      <w:r>
        <w:t>расписание консультаций, зачетов (экзаменов).</w:t>
      </w:r>
    </w:p>
    <w:p w:rsidR="00A23904" w:rsidRDefault="00A23904" w:rsidP="00A23904">
      <w:pPr>
        <w:pStyle w:val="a5"/>
        <w:shd w:val="clear" w:color="auto" w:fill="auto"/>
        <w:spacing w:before="0"/>
        <w:ind w:left="20" w:right="20" w:firstLine="600"/>
      </w:pPr>
      <w:r>
        <w:t xml:space="preserve">5.6 Порядок, формы и сроки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по заочной форме обучения определяются общеобразовательным учреждением самостоятельно. Текущий контроль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по предметам учебного плана может осуществляться в форме зачетов (устных, письменных, комбинированных) по узловым темам учебного курса. Зачету обязательно должно предшествовать проведение консультации. Результат зачета оформляется соответствующим протоколом; полученная отметка заносится в журнал. </w:t>
      </w:r>
      <w:proofErr w:type="gramStart"/>
      <w:r>
        <w:t>Годовые отметки обучающемуся, осваивающему общеобразовательные программы в заочной форме, выставляются с учетом результатов выполненных работ и зачетов (экзаменов) по предмету.</w:t>
      </w:r>
      <w:proofErr w:type="gramEnd"/>
    </w:p>
    <w:p w:rsidR="00A23904" w:rsidRDefault="00A23904" w:rsidP="00A23904">
      <w:pPr>
        <w:pStyle w:val="11"/>
        <w:keepNext/>
        <w:keepLines/>
        <w:shd w:val="clear" w:color="auto" w:fill="auto"/>
        <w:spacing w:before="0" w:after="124" w:line="322" w:lineRule="exact"/>
        <w:ind w:left="20" w:right="20" w:firstLine="600"/>
      </w:pPr>
      <w:bookmarkStart w:id="4" w:name="bookmark5"/>
      <w:r>
        <w:t>6. Организация получения общего образования в форме семейного образования</w:t>
      </w:r>
      <w:bookmarkEnd w:id="4"/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388"/>
        </w:tabs>
        <w:spacing w:before="0" w:after="116" w:line="317" w:lineRule="exact"/>
        <w:ind w:left="20" w:right="20" w:firstLine="600"/>
      </w:pPr>
      <w:r>
        <w:t xml:space="preserve">Семейное образование - форма освоения ребенком общеобразовательных программ начального общего, основного общего, среднего (полного) общего образования в семье.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</w:t>
      </w:r>
      <w:proofErr w:type="gramStart"/>
      <w:r>
        <w:t>самоуправления</w:t>
      </w:r>
      <w:proofErr w:type="gramEnd"/>
      <w:r>
        <w:t xml:space="preserve"> на территории которого они проживают.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124"/>
        <w:ind w:left="20" w:right="20" w:firstLine="600"/>
      </w:pPr>
      <w:r>
        <w:t>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124"/>
        </w:tabs>
        <w:spacing w:before="0" w:after="0" w:line="317" w:lineRule="exact"/>
        <w:ind w:left="20" w:right="20" w:firstLine="600"/>
      </w:pPr>
      <w:r>
        <w:lastRenderedPageBreak/>
        <w:t>Для осуществления семейного образования родители (законные представители) могут: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 w:line="470" w:lineRule="exact"/>
        <w:ind w:left="20" w:firstLine="600"/>
      </w:pPr>
      <w:r>
        <w:t>пригласить преподавателя самостоятельно;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783"/>
        </w:tabs>
        <w:spacing w:before="0" w:after="0" w:line="470" w:lineRule="exact"/>
        <w:ind w:left="20" w:firstLine="600"/>
      </w:pPr>
      <w:r>
        <w:t>обратиться за помощью в общеобразовательное учреждение;</w:t>
      </w:r>
    </w:p>
    <w:p w:rsidR="00A23904" w:rsidRDefault="00A23904" w:rsidP="00A23904">
      <w:pPr>
        <w:pStyle w:val="a5"/>
        <w:numPr>
          <w:ilvl w:val="0"/>
          <w:numId w:val="9"/>
        </w:numPr>
        <w:shd w:val="clear" w:color="auto" w:fill="auto"/>
        <w:tabs>
          <w:tab w:val="left" w:pos="783"/>
        </w:tabs>
        <w:spacing w:before="0" w:after="0" w:line="470" w:lineRule="exact"/>
        <w:ind w:left="20" w:firstLine="600"/>
      </w:pPr>
      <w:r>
        <w:t>обучать самостоятельно.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162"/>
        </w:tabs>
        <w:spacing w:before="0"/>
        <w:ind w:left="20" w:right="20" w:firstLine="600"/>
      </w:pPr>
      <w:r>
        <w:t>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042"/>
        </w:tabs>
        <w:spacing w:before="0"/>
        <w:ind w:left="20" w:right="20" w:firstLine="600"/>
      </w:pPr>
      <w:r>
        <w:t>Перейти на семейную форму получения образования обучающиеся могут на любом уровне общего образования. Перевод оформляется приказом директора школы по заявлению родителей (законных представителей).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134"/>
        </w:tabs>
        <w:spacing w:before="0"/>
        <w:ind w:left="20" w:right="20" w:firstLine="600"/>
      </w:pPr>
      <w:r>
        <w:t xml:space="preserve">Обучающиеся, получающие общее образование в семье, вправе на любом этапе </w:t>
      </w:r>
      <w:proofErr w:type="gramStart"/>
      <w:r>
        <w:t>обучения по решению</w:t>
      </w:r>
      <w:proofErr w:type="gramEnd"/>
      <w:r>
        <w:t xml:space="preserve"> родителей (законных представителей) продолжить обучение в общеобразовательном учреждении.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119"/>
        </w:tabs>
        <w:spacing w:before="0"/>
        <w:ind w:left="20" w:right="20" w:firstLine="600"/>
      </w:pPr>
      <w:r>
        <w:t>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обучающегося определяются общеобразовательным учреждением самостоятельно, оформляются приказом директора школы и доводятся до сведения его родителей (законных представителей) под роспись.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393"/>
        </w:tabs>
        <w:spacing w:before="0" w:after="116"/>
        <w:ind w:left="20" w:right="20" w:firstLine="600"/>
      </w:pPr>
      <w:r>
        <w:t>Родители (законные представители)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086"/>
        </w:tabs>
        <w:spacing w:before="0" w:after="124" w:line="326" w:lineRule="exact"/>
        <w:ind w:left="20" w:right="20" w:firstLine="600"/>
      </w:pPr>
      <w:r>
        <w:t xml:space="preserve">Заявление о прохождении государственной итоговой подается не </w:t>
      </w:r>
      <w:proofErr w:type="gramStart"/>
      <w:r>
        <w:t>позднее</w:t>
      </w:r>
      <w:proofErr w:type="gramEnd"/>
      <w:r>
        <w:t xml:space="preserve"> чем за три месяца до ее начала.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244"/>
        </w:tabs>
        <w:spacing w:before="0"/>
        <w:ind w:left="20" w:right="20" w:firstLine="600"/>
      </w:pPr>
      <w:r>
        <w:t>Перевод обучающегося в следующий класс осуществляется по решению педагогического совета школы.</w:t>
      </w:r>
    </w:p>
    <w:p w:rsidR="00A23904" w:rsidRDefault="00A23904" w:rsidP="00A23904">
      <w:pPr>
        <w:pStyle w:val="a5"/>
        <w:numPr>
          <w:ilvl w:val="0"/>
          <w:numId w:val="10"/>
        </w:numPr>
        <w:shd w:val="clear" w:color="auto" w:fill="auto"/>
        <w:tabs>
          <w:tab w:val="left" w:pos="1412"/>
        </w:tabs>
        <w:spacing w:before="0" w:after="600"/>
        <w:ind w:left="20" w:right="20" w:firstLine="600"/>
      </w:pPr>
      <w: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23904" w:rsidRDefault="00A23904" w:rsidP="00A23904">
      <w:pPr>
        <w:pStyle w:val="11"/>
        <w:keepNext/>
        <w:keepLines/>
        <w:shd w:val="clear" w:color="auto" w:fill="auto"/>
        <w:spacing w:before="0" w:after="124" w:line="322" w:lineRule="exact"/>
        <w:ind w:left="20" w:right="20" w:firstLine="600"/>
      </w:pPr>
      <w:bookmarkStart w:id="5" w:name="bookmark6"/>
      <w:r>
        <w:t>7. Организация получения общего образования в форме самообразования</w:t>
      </w:r>
      <w:bookmarkEnd w:id="5"/>
    </w:p>
    <w:p w:rsidR="00A23904" w:rsidRDefault="00A23904" w:rsidP="00A23904">
      <w:pPr>
        <w:pStyle w:val="a5"/>
        <w:numPr>
          <w:ilvl w:val="0"/>
          <w:numId w:val="11"/>
        </w:numPr>
        <w:shd w:val="clear" w:color="auto" w:fill="auto"/>
        <w:tabs>
          <w:tab w:val="left" w:pos="1028"/>
        </w:tabs>
        <w:spacing w:before="0" w:after="116" w:line="317" w:lineRule="exact"/>
        <w:ind w:left="20" w:right="20" w:firstLine="600"/>
      </w:pPr>
      <w:r>
        <w:t>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общего, основного общего, среднего общего образования с последующей промежуточной и государственной итоговой аттестацией.</w:t>
      </w:r>
    </w:p>
    <w:p w:rsidR="00A23904" w:rsidRDefault="00A23904" w:rsidP="00A23904">
      <w:pPr>
        <w:pStyle w:val="a5"/>
        <w:numPr>
          <w:ilvl w:val="0"/>
          <w:numId w:val="11"/>
        </w:numPr>
        <w:shd w:val="clear" w:color="auto" w:fill="auto"/>
        <w:tabs>
          <w:tab w:val="left" w:pos="1383"/>
        </w:tabs>
        <w:spacing w:before="0"/>
        <w:ind w:left="20" w:right="20" w:firstLine="600"/>
      </w:pPr>
      <w:r>
        <w:lastRenderedPageBreak/>
        <w:t>Обучающиеся школы, осваивающие общеобразовательные программы начального общего, основного общего, среднего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этой же ОО. Перейти на форму самообразования обучающиеся могут на любом уровне общего образования. Перевод оформляется приказом директора школы по заявлению совершеннолетнего гражданина и заявления родителей (законных представителей) несовершеннолетнего обучающегося.</w:t>
      </w:r>
    </w:p>
    <w:p w:rsidR="00A23904" w:rsidRDefault="00A23904" w:rsidP="00A23904">
      <w:pPr>
        <w:pStyle w:val="a5"/>
        <w:numPr>
          <w:ilvl w:val="0"/>
          <w:numId w:val="12"/>
        </w:numPr>
        <w:shd w:val="clear" w:color="auto" w:fill="auto"/>
        <w:tabs>
          <w:tab w:val="left" w:pos="1119"/>
        </w:tabs>
        <w:spacing w:before="0"/>
        <w:ind w:left="20" w:right="20" w:firstLine="580"/>
      </w:pPr>
      <w:r>
        <w:t>Обучающиеся, осваивающие общеобразовательные программы в форме самообразования, вправе на любом этапе продолжить обучение в общеобразовательном учреждении. Данное решение оформляется приказом директора ОО на основании заявления совершеннолетнего гражданина или заявления родителей (законных представителей) несовершеннолетнего обучающегося.</w:t>
      </w:r>
    </w:p>
    <w:p w:rsidR="00A23904" w:rsidRDefault="00A23904" w:rsidP="00A23904">
      <w:pPr>
        <w:pStyle w:val="a5"/>
        <w:numPr>
          <w:ilvl w:val="0"/>
          <w:numId w:val="12"/>
        </w:numPr>
        <w:shd w:val="clear" w:color="auto" w:fill="auto"/>
        <w:tabs>
          <w:tab w:val="left" w:pos="1479"/>
        </w:tabs>
        <w:spacing w:before="0"/>
        <w:ind w:left="20" w:right="20" w:firstLine="580"/>
      </w:pPr>
      <w:r>
        <w:t xml:space="preserve">Проведение промежуточной аттестации обучающегося, осваивающего общеобразовательные программы в форме самообразования, осуществляется в соответствии с федеральными государственными образовательными программами. </w:t>
      </w:r>
      <w:proofErr w:type="gramStart"/>
      <w:r>
        <w:t>Порядок, формы и сроки проведения промежуточной аттестации определяются МБОУ Орловская СШ самостоятельно, оформляются приказом директора МБОУ Орловская СШ и доводятся до сведения совершеннолетнего гражданина или родителей (законных представителей) несовершеннолетнего обучающегося под роспись.</w:t>
      </w:r>
      <w:proofErr w:type="gramEnd"/>
    </w:p>
    <w:p w:rsidR="00A23904" w:rsidRDefault="00A23904" w:rsidP="00A23904">
      <w:pPr>
        <w:pStyle w:val="a5"/>
        <w:numPr>
          <w:ilvl w:val="0"/>
          <w:numId w:val="12"/>
        </w:numPr>
        <w:shd w:val="clear" w:color="auto" w:fill="auto"/>
        <w:tabs>
          <w:tab w:val="left" w:pos="1124"/>
        </w:tabs>
        <w:spacing w:before="0" w:after="124"/>
        <w:ind w:left="20" w:right="20" w:firstLine="580"/>
      </w:pPr>
      <w:r>
        <w:t>Обучающиеся, указанные в пункте 7.2 настоящего Положения, сочетающие очную форму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</w:p>
    <w:p w:rsidR="00A23904" w:rsidRDefault="00A23904" w:rsidP="00A23904">
      <w:pPr>
        <w:pStyle w:val="11"/>
        <w:keepNext/>
        <w:keepLines/>
        <w:shd w:val="clear" w:color="auto" w:fill="auto"/>
        <w:spacing w:before="0" w:after="236" w:line="317" w:lineRule="exact"/>
        <w:ind w:left="20" w:right="20" w:firstLine="580"/>
      </w:pPr>
      <w:bookmarkStart w:id="6" w:name="bookmark7"/>
      <w:r>
        <w:t xml:space="preserve">8. Организация получения общего образования в форме </w:t>
      </w:r>
      <w:proofErr w:type="gramStart"/>
      <w:r>
        <w:t>обучения</w:t>
      </w:r>
      <w:proofErr w:type="gramEnd"/>
      <w:r>
        <w:t xml:space="preserve"> по индивидуальному учебному плану</w:t>
      </w:r>
      <w:bookmarkEnd w:id="6"/>
    </w:p>
    <w:p w:rsidR="00A23904" w:rsidRDefault="00A23904" w:rsidP="00A23904">
      <w:pPr>
        <w:pStyle w:val="a5"/>
        <w:numPr>
          <w:ilvl w:val="0"/>
          <w:numId w:val="13"/>
        </w:numPr>
        <w:shd w:val="clear" w:color="auto" w:fill="auto"/>
        <w:tabs>
          <w:tab w:val="left" w:pos="591"/>
        </w:tabs>
        <w:spacing w:before="0" w:after="240"/>
        <w:ind w:left="20" w:right="20"/>
      </w:pPr>
      <w:r>
        <w:t xml:space="preserve">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положением МБОУ </w:t>
      </w:r>
      <w:proofErr w:type="gramStart"/>
      <w:r>
        <w:t>Орловская</w:t>
      </w:r>
      <w:proofErr w:type="gramEnd"/>
      <w:r>
        <w:t xml:space="preserve"> СШ об обучении по индивидуальному плану.</w:t>
      </w:r>
    </w:p>
    <w:p w:rsidR="00A23904" w:rsidRDefault="00A23904" w:rsidP="00A23904">
      <w:pPr>
        <w:pStyle w:val="a5"/>
        <w:numPr>
          <w:ilvl w:val="0"/>
          <w:numId w:val="13"/>
        </w:numPr>
        <w:shd w:val="clear" w:color="auto" w:fill="auto"/>
        <w:tabs>
          <w:tab w:val="left" w:pos="524"/>
        </w:tabs>
        <w:spacing w:before="0" w:after="240"/>
        <w:ind w:left="20" w:right="20"/>
      </w:pPr>
      <w: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обучающегося.</w:t>
      </w:r>
    </w:p>
    <w:p w:rsidR="00A23904" w:rsidRDefault="00A23904" w:rsidP="00A23904">
      <w:pPr>
        <w:pStyle w:val="a5"/>
        <w:numPr>
          <w:ilvl w:val="0"/>
          <w:numId w:val="13"/>
        </w:numPr>
        <w:shd w:val="clear" w:color="auto" w:fill="auto"/>
        <w:tabs>
          <w:tab w:val="left" w:pos="519"/>
        </w:tabs>
        <w:spacing w:before="0" w:after="0"/>
        <w:ind w:left="20" w:right="20"/>
      </w:pPr>
      <w:r>
        <w:t xml:space="preserve">Основанием для </w:t>
      </w:r>
      <w:proofErr w:type="gramStart"/>
      <w:r>
        <w:t>обучения</w:t>
      </w:r>
      <w:proofErr w:type="gramEnd"/>
      <w:r>
        <w:t xml:space="preserve"> по индивидуальному учебному плану является заявление родителей (законных представителей) или совершеннолетнего обучающегося.</w:t>
      </w:r>
    </w:p>
    <w:p w:rsidR="00A23904" w:rsidRDefault="00A23904" w:rsidP="00A23904">
      <w:pPr>
        <w:pStyle w:val="a5"/>
        <w:numPr>
          <w:ilvl w:val="0"/>
          <w:numId w:val="13"/>
        </w:numPr>
        <w:shd w:val="clear" w:color="auto" w:fill="auto"/>
        <w:tabs>
          <w:tab w:val="left" w:pos="514"/>
        </w:tabs>
        <w:spacing w:before="0" w:after="180" w:line="370" w:lineRule="exact"/>
        <w:ind w:left="20" w:right="460"/>
        <w:jc w:val="left"/>
      </w:pPr>
      <w:proofErr w:type="gramStart"/>
      <w:r>
        <w:t>Обучение</w:t>
      </w:r>
      <w:proofErr w:type="gramEnd"/>
      <w:r>
        <w:t xml:space="preserve"> по индивидуальному учебному плану может быть организовано для обучающихся: а) с устойчивой </w:t>
      </w:r>
      <w:proofErr w:type="spellStart"/>
      <w:r>
        <w:t>дезадаптацией</w:t>
      </w:r>
      <w:proofErr w:type="spellEnd"/>
      <w:r>
        <w:t xml:space="preserve"> к школе и неспособностью к </w:t>
      </w:r>
      <w:r>
        <w:lastRenderedPageBreak/>
        <w:t>усвоению образовательных программ в условиях большого детского коллектива; б) с высокой степенью успешности в освоении программ;</w:t>
      </w:r>
    </w:p>
    <w:p w:rsidR="00A23904" w:rsidRDefault="00A23904" w:rsidP="00A23904">
      <w:pPr>
        <w:pStyle w:val="a5"/>
        <w:numPr>
          <w:ilvl w:val="0"/>
          <w:numId w:val="13"/>
        </w:numPr>
        <w:shd w:val="clear" w:color="auto" w:fill="auto"/>
        <w:tabs>
          <w:tab w:val="left" w:pos="687"/>
        </w:tabs>
        <w:spacing w:before="0" w:after="180" w:line="370" w:lineRule="exact"/>
        <w:ind w:left="20" w:right="20"/>
      </w:pPr>
      <w:proofErr w:type="gramStart"/>
      <w:r>
        <w:t>Обучающемуся по индивидуальному учебному плану предоставляется возможность получать необходимые консультации по учебным предметам, литературу из учебного фонда школьной библиотеки, пользоваться предметными кабинетами для проведения лабораторных работ, практических работ, продолжать обучение в МБОУ Орловская СШ в порядке, определенном школой и закрепленном в его Уставе.</w:t>
      </w:r>
      <w:proofErr w:type="gramEnd"/>
    </w:p>
    <w:p w:rsidR="00A23904" w:rsidRDefault="00A23904" w:rsidP="00A23904">
      <w:pPr>
        <w:pStyle w:val="a5"/>
        <w:shd w:val="clear" w:color="auto" w:fill="auto"/>
        <w:spacing w:before="0" w:after="219" w:line="370" w:lineRule="exact"/>
        <w:ind w:left="20" w:right="20"/>
      </w:pPr>
      <w:r>
        <w:t>8.6 Аттестация и перевод учащихся осуществляется в соответствии с действующим законодательством Российской Федерации в области образования в части проведения государственной итоговой аттестации выпускников 9, 11(12) классов.</w:t>
      </w:r>
    </w:p>
    <w:p w:rsidR="00A23904" w:rsidRDefault="00A23904" w:rsidP="00A23904">
      <w:pPr>
        <w:pStyle w:val="a5"/>
        <w:shd w:val="clear" w:color="auto" w:fill="auto"/>
        <w:spacing w:before="0" w:after="0"/>
        <w:ind w:left="20" w:right="20"/>
      </w:pPr>
      <w:r>
        <w:t>8.7. При организации обучения по индивидуальному учебному плану МБОУ Орловская СШ должна иметь следующие документы: а) заявление родителей; б</w:t>
      </w:r>
      <w:proofErr w:type="gramStart"/>
      <w:r>
        <w:t>)р</w:t>
      </w:r>
      <w:proofErr w:type="gramEnd"/>
      <w:r>
        <w:t>асписание занятий, консультаций, письменно согласованное с родителями и утвержденное заместителем директора; в) журнал учета проведенных занятий;</w:t>
      </w:r>
    </w:p>
    <w:p w:rsidR="00A23904" w:rsidRDefault="00A23904" w:rsidP="00A23904">
      <w:pPr>
        <w:pStyle w:val="a5"/>
        <w:shd w:val="clear" w:color="auto" w:fill="auto"/>
        <w:spacing w:before="0" w:after="581"/>
        <w:ind w:left="20"/>
        <w:jc w:val="left"/>
      </w:pPr>
      <w:r>
        <w:t xml:space="preserve">г) решение педагогического совета; </w:t>
      </w:r>
      <w:proofErr w:type="spellStart"/>
      <w:r>
        <w:t>д</w:t>
      </w:r>
      <w:proofErr w:type="spellEnd"/>
      <w:r>
        <w:t>) приказ по школе.</w:t>
      </w:r>
    </w:p>
    <w:p w:rsidR="00A23904" w:rsidRDefault="00A23904" w:rsidP="00A23904">
      <w:pPr>
        <w:pStyle w:val="11"/>
        <w:keepNext/>
        <w:keepLines/>
        <w:shd w:val="clear" w:color="auto" w:fill="auto"/>
        <w:spacing w:before="0" w:after="102" w:line="270" w:lineRule="exact"/>
        <w:ind w:left="20" w:firstLine="560"/>
      </w:pPr>
      <w:bookmarkStart w:id="7" w:name="bookmark8"/>
      <w:r>
        <w:t>9. Заключительные положения</w:t>
      </w:r>
      <w:bookmarkEnd w:id="7"/>
    </w:p>
    <w:p w:rsidR="00A23904" w:rsidRDefault="00A23904" w:rsidP="00A23904">
      <w:pPr>
        <w:pStyle w:val="a5"/>
        <w:numPr>
          <w:ilvl w:val="0"/>
          <w:numId w:val="14"/>
        </w:numPr>
        <w:shd w:val="clear" w:color="auto" w:fill="auto"/>
        <w:tabs>
          <w:tab w:val="left" w:pos="1070"/>
        </w:tabs>
        <w:spacing w:before="0" w:after="57" w:line="270" w:lineRule="exact"/>
        <w:ind w:left="432" w:hanging="432"/>
      </w:pPr>
      <w:r>
        <w:t>Срок действия положения не ограничен.</w:t>
      </w:r>
    </w:p>
    <w:p w:rsidR="00A23904" w:rsidRDefault="00A23904" w:rsidP="00A23904">
      <w:pPr>
        <w:pStyle w:val="a5"/>
        <w:numPr>
          <w:ilvl w:val="0"/>
          <w:numId w:val="14"/>
        </w:numPr>
        <w:shd w:val="clear" w:color="auto" w:fill="auto"/>
        <w:tabs>
          <w:tab w:val="left" w:pos="1201"/>
        </w:tabs>
        <w:spacing w:before="0" w:after="0" w:line="326" w:lineRule="exact"/>
        <w:ind w:left="432" w:right="20" w:hanging="432"/>
      </w:pPr>
      <w:r>
        <w:t>При изменении законодательства в акт вносятся изменения в установленном порядке.</w:t>
      </w:r>
    </w:p>
    <w:p w:rsidR="00A23904" w:rsidRDefault="00A23904"/>
    <w:sectPr w:rsidR="00A23904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0000000A"/>
    <w:lvl w:ilvl="0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0000000C"/>
    <w:lvl w:ilvl="0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9"/>
    <w:multiLevelType w:val="multilevel"/>
    <w:tmpl w:val="00000018"/>
    <w:lvl w:ilvl="0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65C211BD"/>
    <w:multiLevelType w:val="multilevel"/>
    <w:tmpl w:val="9A868C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23904"/>
    <w:rsid w:val="00140E9C"/>
    <w:rsid w:val="00A23904"/>
    <w:rsid w:val="00B85117"/>
    <w:rsid w:val="00CB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04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A2390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A2390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A23904"/>
    <w:pPr>
      <w:shd w:val="clear" w:color="auto" w:fill="FFFFFF"/>
      <w:spacing w:before="780" w:after="12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A23904"/>
  </w:style>
  <w:style w:type="paragraph" w:customStyle="1" w:styleId="11">
    <w:name w:val="Заголовок №1"/>
    <w:basedOn w:val="a"/>
    <w:link w:val="10"/>
    <w:uiPriority w:val="99"/>
    <w:rsid w:val="00A23904"/>
    <w:pPr>
      <w:shd w:val="clear" w:color="auto" w:fill="FFFFFF"/>
      <w:spacing w:before="120" w:after="300" w:line="240" w:lineRule="atLeast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3175</Words>
  <Characters>18101</Characters>
  <Application>Microsoft Office Word</Application>
  <DocSecurity>0</DocSecurity>
  <Lines>150</Lines>
  <Paragraphs>42</Paragraphs>
  <ScaleCrop>false</ScaleCrop>
  <Company>DNS</Company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2019-10-11T06:44:00Z</dcterms:created>
  <dcterms:modified xsi:type="dcterms:W3CDTF">2019-10-11T06:47:00Z</dcterms:modified>
</cp:coreProperties>
</file>